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Vocabulary </w:t>
      </w:r>
    </w:p>
    <w:p>
      <w:pPr>
        <w:pStyle w:val="Questions"/>
      </w:pPr>
      <w:r>
        <w:t xml:space="preserve">1. OOTMTA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ESHECE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LSADA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MATE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ISFH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CIERSREH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TOLBRSE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CKEA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EIRC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SREYLPA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EPPLA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APSAT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BTRETU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CJIEU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HACECOLOT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POAOTT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AEBLETVSEG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CHINEKC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ANBANA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KLIM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SEGG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ERTWA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FEFEOC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OHNGUUDT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GNEORA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INWE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CIE RMACE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Vocabulary </dc:title>
  <dcterms:created xsi:type="dcterms:W3CDTF">2021-10-11T07:18:30Z</dcterms:created>
  <dcterms:modified xsi:type="dcterms:W3CDTF">2021-10-11T07:18:30Z</dcterms:modified>
</cp:coreProperties>
</file>