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Aki    </w:t>
      </w:r>
      <w:r>
        <w:t xml:space="preserve">   Akira    </w:t>
      </w:r>
      <w:r>
        <w:t xml:space="preserve">   Alice    </w:t>
      </w:r>
      <w:r>
        <w:t xml:space="preserve">   Daigo    </w:t>
      </w:r>
      <w:r>
        <w:t xml:space="preserve">   Donato    </w:t>
      </w:r>
      <w:r>
        <w:t xml:space="preserve">   Dr Mcfly    </w:t>
      </w:r>
      <w:r>
        <w:t xml:space="preserve">   Erina    </w:t>
      </w:r>
      <w:r>
        <w:t xml:space="preserve">   Etsuya    </w:t>
      </w:r>
      <w:r>
        <w:t xml:space="preserve">   Fumio    </w:t>
      </w:r>
      <w:r>
        <w:t xml:space="preserve">   Fuyumi    </w:t>
      </w:r>
      <w:r>
        <w:t xml:space="preserve">   Gin    </w:t>
      </w:r>
      <w:r>
        <w:t xml:space="preserve">   Hinako    </w:t>
      </w:r>
      <w:r>
        <w:t xml:space="preserve">   Hiro    </w:t>
      </w:r>
      <w:r>
        <w:t xml:space="preserve">   Hiromi    </w:t>
      </w:r>
      <w:r>
        <w:t xml:space="preserve">   Hisako    </w:t>
      </w:r>
      <w:r>
        <w:t xml:space="preserve">   Hitoshi    </w:t>
      </w:r>
      <w:r>
        <w:t xml:space="preserve">   Ikumi    </w:t>
      </w:r>
      <w:r>
        <w:t xml:space="preserve">   Isami    </w:t>
      </w:r>
      <w:r>
        <w:t xml:space="preserve">   Jouichirou    </w:t>
      </w:r>
      <w:r>
        <w:t xml:space="preserve">   Jun    </w:t>
      </w:r>
      <w:r>
        <w:t xml:space="preserve">   Kanichi    </w:t>
      </w:r>
      <w:r>
        <w:t xml:space="preserve">   Koujirou    </w:t>
      </w:r>
      <w:r>
        <w:t xml:space="preserve">   Megumi    </w:t>
      </w:r>
      <w:r>
        <w:t xml:space="preserve">   Miyoko    </w:t>
      </w:r>
      <w:r>
        <w:t xml:space="preserve">   Natsume    </w:t>
      </w:r>
      <w:r>
        <w:t xml:space="preserve">   Orie    </w:t>
      </w:r>
      <w:r>
        <w:t xml:space="preserve">   Ryouko    </w:t>
      </w:r>
      <w:r>
        <w:t xml:space="preserve">   Satoshi    </w:t>
      </w:r>
      <w:r>
        <w:t xml:space="preserve">   Shouji    </w:t>
      </w:r>
      <w:r>
        <w:t xml:space="preserve">   Shun    </w:t>
      </w:r>
      <w:r>
        <w:t xml:space="preserve">   Souma    </w:t>
      </w:r>
      <w:r>
        <w:t xml:space="preserve">   Takumi    </w:t>
      </w:r>
      <w:r>
        <w:t xml:space="preserve">   Yua    </w:t>
      </w:r>
      <w:r>
        <w:t xml:space="preserve">   Yuki    </w:t>
      </w:r>
      <w:r>
        <w:t xml:space="preserve">   Zenji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Wars</dc:title>
  <dcterms:created xsi:type="dcterms:W3CDTF">2021-10-11T07:18:02Z</dcterms:created>
  <dcterms:modified xsi:type="dcterms:W3CDTF">2021-10-11T07:18:02Z</dcterms:modified>
</cp:coreProperties>
</file>