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WeB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autotroph    </w:t>
      </w:r>
      <w:r>
        <w:t xml:space="preserve">   Carnivore    </w:t>
      </w:r>
      <w:r>
        <w:t xml:space="preserve">   Consumer    </w:t>
      </w:r>
      <w:r>
        <w:t xml:space="preserve">   Decomposer    </w:t>
      </w:r>
      <w:r>
        <w:t xml:space="preserve">   energy pyramid    </w:t>
      </w:r>
      <w:r>
        <w:t xml:space="preserve">   food chain    </w:t>
      </w:r>
      <w:r>
        <w:t xml:space="preserve">   food web    </w:t>
      </w:r>
      <w:r>
        <w:t xml:space="preserve">   Herbivore    </w:t>
      </w:r>
      <w:r>
        <w:t xml:space="preserve">   heterotroph    </w:t>
      </w:r>
      <w:r>
        <w:t xml:space="preserve">   omnivore    </w:t>
      </w:r>
      <w:r>
        <w:t xml:space="preserve">   Primary consumer    </w:t>
      </w:r>
      <w:r>
        <w:t xml:space="preserve">   Producer    </w:t>
      </w:r>
      <w:r>
        <w:t xml:space="preserve">   secondary consumer    </w:t>
      </w:r>
      <w:r>
        <w:t xml:space="preserve">   Tertiary consumer    </w:t>
      </w:r>
      <w:r>
        <w:t xml:space="preserve">   trophic level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WeB</dc:title>
  <dcterms:created xsi:type="dcterms:W3CDTF">2021-10-11T07:18:40Z</dcterms:created>
  <dcterms:modified xsi:type="dcterms:W3CDTF">2021-10-11T07:18:40Z</dcterms:modified>
</cp:coreProperties>
</file>