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Web/Chain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tertiary consumer    </w:t>
      </w:r>
      <w:r>
        <w:t xml:space="preserve">   secondary consumer    </w:t>
      </w:r>
      <w:r>
        <w:t xml:space="preserve">   quaternary consumer    </w:t>
      </w:r>
      <w:r>
        <w:t xml:space="preserve">   omnivore    </w:t>
      </w:r>
      <w:r>
        <w:t xml:space="preserve">   herbivore    </w:t>
      </w:r>
      <w:r>
        <w:t xml:space="preserve">   organism    </w:t>
      </w:r>
      <w:r>
        <w:t xml:space="preserve">   fungus    </w:t>
      </w:r>
      <w:r>
        <w:t xml:space="preserve">   energy transfer    </w:t>
      </w:r>
      <w:r>
        <w:t xml:space="preserve">   autotroph    </w:t>
      </w:r>
      <w:r>
        <w:t xml:space="preserve">   carnivore    </w:t>
      </w:r>
      <w:r>
        <w:t xml:space="preserve">   apex predator    </w:t>
      </w:r>
      <w:r>
        <w:t xml:space="preserve">   decomposer    </w:t>
      </w:r>
      <w:r>
        <w:t xml:space="preserve">   producer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Web/Chain</dc:title>
  <dcterms:created xsi:type="dcterms:W3CDTF">2021-10-11T07:19:03Z</dcterms:created>
  <dcterms:modified xsi:type="dcterms:W3CDTF">2021-10-11T07:19:03Z</dcterms:modified>
</cp:coreProperties>
</file>