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obtains energy from food it consumes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Weight of something living within a given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eat only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 that relies on other organisms for its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 down organic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Feeding relationships amoung the various organisms in an ecosysytem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plants and some other organisms use light energy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diagram that shows the amounts of energy/matter contained within each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organisms use chemical ebergy to produce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Feed on plant and animal remains and other dead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steps in which organisms transfer energy by eating and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eats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get their energy from sunlight or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step in a food chain/web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get their energy from sunlight or chemicals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</dc:title>
  <dcterms:created xsi:type="dcterms:W3CDTF">2021-10-11T07:17:36Z</dcterms:created>
  <dcterms:modified xsi:type="dcterms:W3CDTF">2021-10-11T07:17:36Z</dcterms:modified>
</cp:coreProperties>
</file>