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DECOMPOSERS    </w:t>
      </w:r>
      <w:r>
        <w:t xml:space="preserve">   GRASS,    </w:t>
      </w:r>
      <w:r>
        <w:t xml:space="preserve">   CROW,    </w:t>
      </w:r>
      <w:r>
        <w:t xml:space="preserve">   ANIMALS,    </w:t>
      </w:r>
      <w:r>
        <w:t xml:space="preserve">   PLANTS,    </w:t>
      </w:r>
      <w:r>
        <w:t xml:space="preserve">   CONSUMERS,    </w:t>
      </w:r>
      <w:r>
        <w:t xml:space="preserve">   OMNIVORES,    </w:t>
      </w:r>
      <w:r>
        <w:t xml:space="preserve">   APEXPREDATORS,    </w:t>
      </w:r>
      <w:r>
        <w:t xml:space="preserve">   LETTUCE,    </w:t>
      </w:r>
      <w:r>
        <w:t xml:space="preserve">   GRASSHOPPER,    </w:t>
      </w:r>
      <w:r>
        <w:t xml:space="preserve">   SNAKE,    </w:t>
      </w:r>
      <w:r>
        <w:t xml:space="preserve">   EAGLE,    </w:t>
      </w:r>
      <w:r>
        <w:t xml:space="preserve">   RABBIT,    </w:t>
      </w:r>
      <w:r>
        <w:t xml:space="preserve">   FROG,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Web</dc:title>
  <dcterms:created xsi:type="dcterms:W3CDTF">2021-10-11T07:18:57Z</dcterms:created>
  <dcterms:modified xsi:type="dcterms:W3CDTF">2021-10-11T07:18:57Z</dcterms:modified>
</cp:coreProperties>
</file>