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Web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members of a community along with physical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Eat the dead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the feeds on another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 that feeds on both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 down dead bodies or plants and return the neutrients back to the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that he feeds on primary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feeds on plants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 that can't do photosynthesis, eats 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of a series of organism which food energy is transferred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producer that uses energy from the sun to make their own food by process of photosynthesis</w:t>
            </w:r>
          </w:p>
        </w:tc>
      </w:tr>
    </w:tbl>
    <w:p>
      <w:pPr>
        <w:pStyle w:val="WordBankMedium"/>
      </w:pPr>
      <w:r>
        <w:t xml:space="preserve">   Carnivore    </w:t>
      </w:r>
      <w:r>
        <w:t xml:space="preserve">   Primary consumer    </w:t>
      </w:r>
      <w:r>
        <w:t xml:space="preserve">   Autotroph    </w:t>
      </w:r>
      <w:r>
        <w:t xml:space="preserve">   Omnivore    </w:t>
      </w:r>
      <w:r>
        <w:t xml:space="preserve">   Scavengers    </w:t>
      </w:r>
      <w:r>
        <w:t xml:space="preserve">   Secondary Consumers    </w:t>
      </w:r>
      <w:r>
        <w:t xml:space="preserve">   Decomposers    </w:t>
      </w:r>
      <w:r>
        <w:t xml:space="preserve">   Ecosystem    </w:t>
      </w:r>
      <w:r>
        <w:t xml:space="preserve">   Consumer    </w:t>
      </w:r>
      <w:r>
        <w:t xml:space="preserve">   Food Chain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Web</dc:title>
  <dcterms:created xsi:type="dcterms:W3CDTF">2021-10-11T07:17:56Z</dcterms:created>
  <dcterms:modified xsi:type="dcterms:W3CDTF">2021-10-11T07:17:56Z</dcterms:modified>
</cp:coreProperties>
</file>