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Webs/Relationships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organism that is being harmed in an parasitism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connection of multiple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symbiotic relationship where one organism benefits and one does not benefit but is 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exist on every trophic level. They are mainly bacteria that break down dead organisms to support producers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behavior of one animal feeding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symbiotic relationship where one organism benefits and one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small plant organisms that drift with water currents and, like land plants, use carbon dioxide, release oxygen and convert minerals to a form animals can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symbiotic relationship where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Heterotroph; Eats other organisms for food/energy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shrimp-like animals that drift with water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organisms rely on the same environmental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close relationship of two dissimilar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Autotroph; Make their own food/energy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linear sequence of organisms which starts from producer organisms and ends with decomposer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Webs/Relationships</dc:title>
  <dcterms:created xsi:type="dcterms:W3CDTF">2021-10-11T07:18:26Z</dcterms:created>
  <dcterms:modified xsi:type="dcterms:W3CDTF">2021-10-11T07:18:26Z</dcterms:modified>
</cp:coreProperties>
</file>