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example of a decomposer that is a fungus.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smaller carnivore in the ocean with flippers and whiskers.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producer which herbivores graze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decomposer (insect, fungus, or bacteria) breaks down animals or plants that are not live, but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predator than hunts at night on silent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that feeds on dead plant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tallest herbivore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omnivore in the bear family (2 words).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Photosynthesis - plants make their own food using ______, water and carbon dioxide.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animal that is chased and eaten by another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carnivore in the dog family (2 words).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smallest carnivore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animal that chases down and eats another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producer that makes its own food through photosynthesis.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carnivore in the bear family (2 words).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striped carnivore in the cat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biggest herbivore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map of who eat whom in an ecosystem is called a food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consumer is an ________ that eats what is in its ecosystem.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herbivore is an animal that eats only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carnivore is an animal that eats only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large hooved, herbivore with antlers.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</dc:title>
  <dcterms:created xsi:type="dcterms:W3CDTF">2021-10-11T07:17:38Z</dcterms:created>
  <dcterms:modified xsi:type="dcterms:W3CDTF">2021-10-11T07:17:38Z</dcterms:modified>
</cp:coreProperties>
</file>