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plants    </w:t>
      </w:r>
      <w:r>
        <w:t xml:space="preserve">   living things    </w:t>
      </w:r>
      <w:r>
        <w:t xml:space="preserve">   connected    </w:t>
      </w:r>
      <w:r>
        <w:t xml:space="preserve">   oxygen    </w:t>
      </w:r>
      <w:r>
        <w:t xml:space="preserve">   photosynthesis    </w:t>
      </w:r>
      <w:r>
        <w:t xml:space="preserve">   microscopic    </w:t>
      </w:r>
      <w:r>
        <w:t xml:space="preserve">   sun    </w:t>
      </w:r>
      <w:r>
        <w:t xml:space="preserve">   carbon dioxide    </w:t>
      </w:r>
      <w:r>
        <w:t xml:space="preserve">   hydroponics    </w:t>
      </w:r>
      <w:r>
        <w:t xml:space="preserve">   vegetables    </w:t>
      </w:r>
      <w:r>
        <w:t xml:space="preserve">   ecosystems    </w:t>
      </w:r>
      <w:r>
        <w:t xml:space="preserve">   decomposers    </w:t>
      </w:r>
      <w:r>
        <w:t xml:space="preserve">   food webs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Webs </dc:title>
  <dcterms:created xsi:type="dcterms:W3CDTF">2021-10-11T07:18:47Z</dcterms:created>
  <dcterms:modified xsi:type="dcterms:W3CDTF">2021-10-11T07:18:47Z</dcterms:modified>
</cp:coreProperties>
</file>