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 and Energy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____________________ consumer eats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at the base of all food chains and webs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food chains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producers use to create their own food from the energy of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tells us about the energy and number of organisms in a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cannot make their own food  so they must consume other living things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 consumer eats secondary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 consumer eats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or level an organism occupies (eats) in a food chain or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earthworms, fungi and bacteria are all examples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_____% of energy is transferred from one trophic level to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 and Energy Pyramids</dc:title>
  <dcterms:created xsi:type="dcterms:W3CDTF">2021-10-11T07:17:34Z</dcterms:created>
  <dcterms:modified xsi:type="dcterms:W3CDTF">2021-10-11T07:17:34Z</dcterms:modified>
</cp:coreProperties>
</file>