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Webs and 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path that food takes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animlas that 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gets its energy from eating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is hunted by a predator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all different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energy from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hunts other organisms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sunlight to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both plants and animals for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 and Food Chain</dc:title>
  <dcterms:created xsi:type="dcterms:W3CDTF">2021-10-11T07:18:13Z</dcterms:created>
  <dcterms:modified xsi:type="dcterms:W3CDTF">2021-10-11T07:18:13Z</dcterms:modified>
</cp:coreProperties>
</file>