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Webs and 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make food using energy from the sun.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only eat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Herbivores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eat plants and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Decomposers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other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pattern that is created when animals eat to get energy and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must eat food in order to create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obtains food mostly by killing and eating other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Consumers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hunted or killed by another animal for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Omnivores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one species in an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Carnivores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is which a plant or animal naturally lives or grows.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feeds on or breaks down dead plant or animal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Multiple food chains and how they are tied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Food webs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 and Food Chains</dc:title>
  <dcterms:created xsi:type="dcterms:W3CDTF">2021-10-11T07:18:38Z</dcterms:created>
  <dcterms:modified xsi:type="dcterms:W3CDTF">2021-10-11T07:18:38Z</dcterms:modified>
</cp:coreProperties>
</file>