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Word Scramble</w:t>
      </w:r>
    </w:p>
    <w:p>
      <w:pPr>
        <w:pStyle w:val="Questions"/>
      </w:pPr>
      <w:r>
        <w:t xml:space="preserve">1. RCRTAO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ERBAD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LPPEA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MTOAOT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RCNO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UPOS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IREC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ESEHEC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IZAZP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IEP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Word Scramble</dc:title>
  <dcterms:created xsi:type="dcterms:W3CDTF">2021-10-11T07:18:15Z</dcterms:created>
  <dcterms:modified xsi:type="dcterms:W3CDTF">2021-10-11T07:18:15Z</dcterms:modified>
</cp:coreProperties>
</file>