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Blueberry    </w:t>
      </w:r>
      <w:r>
        <w:t xml:space="preserve">   Broccoli    </w:t>
      </w:r>
      <w:r>
        <w:t xml:space="preserve">   Burger    </w:t>
      </w:r>
      <w:r>
        <w:t xml:space="preserve">   Cabbage    </w:t>
      </w:r>
      <w:r>
        <w:t xml:space="preserve">   Chicken    </w:t>
      </w:r>
      <w:r>
        <w:t xml:space="preserve">   Chips    </w:t>
      </w:r>
      <w:r>
        <w:t xml:space="preserve">   Colliflourer    </w:t>
      </w:r>
      <w:r>
        <w:t xml:space="preserve">   Cucumber    </w:t>
      </w:r>
      <w:r>
        <w:t xml:space="preserve">   Duck    </w:t>
      </w:r>
      <w:r>
        <w:t xml:space="preserve">   Flour    </w:t>
      </w:r>
      <w:r>
        <w:t xml:space="preserve">   Food    </w:t>
      </w:r>
      <w:r>
        <w:t xml:space="preserve">   Guava    </w:t>
      </w:r>
      <w:r>
        <w:t xml:space="preserve">   Lamb    </w:t>
      </w:r>
      <w:r>
        <w:t xml:space="preserve">   Lettuce    </w:t>
      </w:r>
      <w:r>
        <w:t xml:space="preserve">   Lobster    </w:t>
      </w:r>
      <w:r>
        <w:t xml:space="preserve">   Mango    </w:t>
      </w:r>
      <w:r>
        <w:t xml:space="preserve">   Mc Donald’s    </w:t>
      </w:r>
      <w:r>
        <w:t xml:space="preserve">   Noodles    </w:t>
      </w:r>
      <w:r>
        <w:t xml:space="preserve">   Potato    </w:t>
      </w:r>
      <w:r>
        <w:t xml:space="preserve">   Prawns    </w:t>
      </w:r>
      <w:r>
        <w:t xml:space="preserve">   Raspberry    </w:t>
      </w:r>
      <w:r>
        <w:t xml:space="preserve">   Spinach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</dc:title>
  <dcterms:created xsi:type="dcterms:W3CDTF">2021-10-11T07:18:46Z</dcterms:created>
  <dcterms:modified xsi:type="dcterms:W3CDTF">2021-10-11T07:18:46Z</dcterms:modified>
</cp:coreProperties>
</file>