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Word Search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Allergies    </w:t>
      </w:r>
      <w:r>
        <w:t xml:space="preserve">   Food    </w:t>
      </w:r>
      <w:r>
        <w:t xml:space="preserve">   Chef    </w:t>
      </w:r>
      <w:r>
        <w:t xml:space="preserve">   Cooker    </w:t>
      </w:r>
      <w:r>
        <w:t xml:space="preserve">   Dairy    </w:t>
      </w:r>
      <w:r>
        <w:t xml:space="preserve">   Frying Pan    </w:t>
      </w:r>
      <w:r>
        <w:t xml:space="preserve">   Mr Parkes    </w:t>
      </w:r>
      <w:r>
        <w:t xml:space="preserve">   Oven Gloves    </w:t>
      </w:r>
      <w:r>
        <w:t xml:space="preserve">   Salt    </w:t>
      </w:r>
      <w:r>
        <w:t xml:space="preserve">   Sugar    </w:t>
      </w:r>
      <w:r>
        <w:t xml:space="preserve">   Traffic Light Labelling    </w:t>
      </w:r>
      <w:r>
        <w:t xml:space="preserve">   Unhealthy    </w:t>
      </w:r>
      <w:r>
        <w:t xml:space="preserve">   Vegan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Word Search 2</dc:title>
  <dcterms:created xsi:type="dcterms:W3CDTF">2021-10-11T07:19:07Z</dcterms:created>
  <dcterms:modified xsi:type="dcterms:W3CDTF">2021-10-11T07:19:07Z</dcterms:modified>
</cp:coreProperties>
</file>