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Search - Chronicle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watermelon    </w:t>
      </w:r>
      <w:r>
        <w:t xml:space="preserve">   tomato    </w:t>
      </w:r>
      <w:r>
        <w:t xml:space="preserve">   sweet potato    </w:t>
      </w:r>
      <w:r>
        <w:t xml:space="preserve">   strawberry    </w:t>
      </w:r>
      <w:r>
        <w:t xml:space="preserve">   squash    </w:t>
      </w:r>
      <w:r>
        <w:t xml:space="preserve">   raspberry    </w:t>
      </w:r>
      <w:r>
        <w:t xml:space="preserve">   plum    </w:t>
      </w:r>
      <w:r>
        <w:t xml:space="preserve">   pineapple    </w:t>
      </w:r>
      <w:r>
        <w:t xml:space="preserve">   pepper    </w:t>
      </w:r>
      <w:r>
        <w:t xml:space="preserve">   peas    </w:t>
      </w:r>
      <w:r>
        <w:t xml:space="preserve">   orange    </w:t>
      </w:r>
      <w:r>
        <w:t xml:space="preserve">   lettuce    </w:t>
      </w:r>
      <w:r>
        <w:t xml:space="preserve">   green bean    </w:t>
      </w:r>
      <w:r>
        <w:t xml:space="preserve">   corn    </w:t>
      </w:r>
      <w:r>
        <w:t xml:space="preserve">   carrot    </w:t>
      </w:r>
      <w:r>
        <w:t xml:space="preserve">   broccoli    </w:t>
      </w:r>
      <w:r>
        <w:t xml:space="preserve">   blueberry    </w:t>
      </w:r>
      <w:r>
        <w:t xml:space="preserve">   Blackberry    </w:t>
      </w:r>
      <w:r>
        <w:t xml:space="preserve">   Beet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 - Chronicle</dc:title>
  <dcterms:created xsi:type="dcterms:W3CDTF">2021-10-11T07:18:37Z</dcterms:created>
  <dcterms:modified xsi:type="dcterms:W3CDTF">2021-10-11T07:18:37Z</dcterms:modified>
</cp:coreProperties>
</file>