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Food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mash    </w:t>
      </w:r>
      <w:r>
        <w:t xml:space="preserve">   casserole    </w:t>
      </w:r>
      <w:r>
        <w:t xml:space="preserve">   beans    </w:t>
      </w:r>
      <w:r>
        <w:t xml:space="preserve">   sausage    </w:t>
      </w:r>
      <w:r>
        <w:t xml:space="preserve">   chips    </w:t>
      </w:r>
      <w:r>
        <w:t xml:space="preserve">   fish    </w:t>
      </w:r>
      <w:r>
        <w:t xml:space="preserve">   Garlic bread    </w:t>
      </w:r>
      <w:r>
        <w:t xml:space="preserve">   Cheese    </w:t>
      </w:r>
      <w:r>
        <w:t xml:space="preserve">   Chicken    </w:t>
      </w:r>
      <w:r>
        <w:t xml:space="preserve">   Soup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Word Search</dc:title>
  <dcterms:created xsi:type="dcterms:W3CDTF">2021-10-11T07:18:31Z</dcterms:created>
  <dcterms:modified xsi:type="dcterms:W3CDTF">2021-10-11T07:18:31Z</dcterms:modified>
</cp:coreProperties>
</file>