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Peppers, chillie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Bwè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Bread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Chadèk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Grapefruit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Zonyon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Black pepper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Milk, letter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Fruit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Apple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Fwi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Peanut butter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Onion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Legim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Juice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Lèt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Grape, raisen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Manba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Pineapple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Potato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Salt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Póm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Sugar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Pómdete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Drink, soak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Pwa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Sausage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Pwason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Lemon lime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Pwav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Peas, beans, weight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Rezen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Egg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Sèl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Vegetable,produce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Sitwon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Banana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Coffee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Words</dc:title>
  <dcterms:created xsi:type="dcterms:W3CDTF">2022-01-05T03:29:35Z</dcterms:created>
  <dcterms:modified xsi:type="dcterms:W3CDTF">2022-01-05T03:29:35Z</dcterms:modified>
</cp:coreProperties>
</file>