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Words from Amal Unbound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Frozen diary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triangular pastry filled with meat/vegetables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pepper with a very hot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sphere-shaped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spice that begins with "T"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dish made of meat/vegetables braised in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coriander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egg-shaped husk-covered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fried snack like a fritter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Curried chickpeas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popular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for chicken 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spice that begins with "G"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spice that begins with "S"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grilled meat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reddish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round flatbread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Words from Amal Unbound</dc:title>
  <dcterms:created xsi:type="dcterms:W3CDTF">2021-10-11T07:18:28Z</dcterms:created>
  <dcterms:modified xsi:type="dcterms:W3CDTF">2021-10-11T07:18:28Z</dcterms:modified>
</cp:coreProperties>
</file>