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dry    </w:t>
      </w:r>
      <w:r>
        <w:t xml:space="preserve">   bacteria    </w:t>
      </w:r>
      <w:r>
        <w:t xml:space="preserve">   bleach    </w:t>
      </w:r>
      <w:r>
        <w:t xml:space="preserve">   clean scrape    </w:t>
      </w:r>
      <w:r>
        <w:t xml:space="preserve">   cooking germs    </w:t>
      </w:r>
      <w:r>
        <w:t xml:space="preserve">   cool    </w:t>
      </w:r>
      <w:r>
        <w:t xml:space="preserve">   cross contamination    </w:t>
      </w:r>
      <w:r>
        <w:t xml:space="preserve">   danger zone    </w:t>
      </w:r>
      <w:r>
        <w:t xml:space="preserve">   food    </w:t>
      </w:r>
      <w:r>
        <w:t xml:space="preserve">   food poisoning    </w:t>
      </w:r>
      <w:r>
        <w:t xml:space="preserve">   foodborne infections    </w:t>
      </w:r>
      <w:r>
        <w:t xml:space="preserve">   gloves    </w:t>
      </w:r>
      <w:r>
        <w:t xml:space="preserve">   hazardous    </w:t>
      </w:r>
      <w:r>
        <w:t xml:space="preserve">   heat    </w:t>
      </w:r>
      <w:r>
        <w:t xml:space="preserve">   hygiene    </w:t>
      </w:r>
      <w:r>
        <w:t xml:space="preserve">   potentially    </w:t>
      </w:r>
      <w:r>
        <w:t xml:space="preserve">   ready to eat foods    </w:t>
      </w:r>
      <w:r>
        <w:t xml:space="preserve">   refrigerate    </w:t>
      </w:r>
      <w:r>
        <w:t xml:space="preserve">   sanitizer    </w:t>
      </w:r>
      <w:r>
        <w:t xml:space="preserve">   sick    </w:t>
      </w:r>
      <w:r>
        <w:t xml:space="preserve">   thermometer    </w:t>
      </w:r>
      <w:r>
        <w:t xml:space="preserve">   utensils    </w:t>
      </w:r>
      <w:r>
        <w:t xml:space="preserve">   wash    </w:t>
      </w:r>
      <w:r>
        <w:t xml:space="preserve">   wash your hands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Worker</dc:title>
  <dcterms:created xsi:type="dcterms:W3CDTF">2021-10-11T07:18:55Z</dcterms:created>
  <dcterms:modified xsi:type="dcterms:W3CDTF">2021-10-11T07:18:55Z</dcterms:modified>
</cp:coreProperties>
</file>