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Porkchops    </w:t>
      </w:r>
      <w:r>
        <w:t xml:space="preserve">   Ribs    </w:t>
      </w:r>
      <w:r>
        <w:t xml:space="preserve">   Cabbage    </w:t>
      </w:r>
      <w:r>
        <w:t xml:space="preserve">   Fried Potatoes    </w:t>
      </w:r>
      <w:r>
        <w:t xml:space="preserve">   Hamburger    </w:t>
      </w:r>
      <w:r>
        <w:t xml:space="preserve">   Nachos    </w:t>
      </w:r>
      <w:r>
        <w:t xml:space="preserve">   Meatloaf    </w:t>
      </w:r>
      <w:r>
        <w:t xml:space="preserve">   Pizza    </w:t>
      </w:r>
      <w:r>
        <w:t xml:space="preserve">   Mashed Potatoes    </w:t>
      </w:r>
      <w:r>
        <w:t xml:space="preserve">   Mac and Cheese    </w:t>
      </w:r>
      <w:r>
        <w:t xml:space="preserve">   Chicken Alfredo    </w:t>
      </w:r>
      <w:r>
        <w:t xml:space="preserve">   Turkey    </w:t>
      </w:r>
      <w:r>
        <w:t xml:space="preserve">   Ham    </w:t>
      </w:r>
      <w:r>
        <w:t xml:space="preserve">   Chicken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2021-10-11T07:14:58Z</dcterms:created>
  <dcterms:modified xsi:type="dcterms:W3CDTF">2021-10-11T07:14:58Z</dcterms:modified>
</cp:coreProperties>
</file>