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Fries    </w:t>
      </w:r>
      <w:r>
        <w:t xml:space="preserve">   Bacon    </w:t>
      </w:r>
      <w:r>
        <w:t xml:space="preserve">   Cheese    </w:t>
      </w:r>
      <w:r>
        <w:t xml:space="preserve">   Nachos    </w:t>
      </w:r>
      <w:r>
        <w:t xml:space="preserve">   Gum    </w:t>
      </w:r>
      <w:r>
        <w:t xml:space="preserve">   Burger King    </w:t>
      </w:r>
      <w:r>
        <w:t xml:space="preserve">   Pizza Hut    </w:t>
      </w:r>
      <w:r>
        <w:t xml:space="preserve">   McDonald's    </w:t>
      </w:r>
      <w:r>
        <w:t xml:space="preserve">   KFC    </w:t>
      </w:r>
      <w:r>
        <w:t xml:space="preserve">   Oreo    </w:t>
      </w:r>
      <w:r>
        <w:t xml:space="preserve">   Cupcake    </w:t>
      </w:r>
      <w:r>
        <w:t xml:space="preserve">   Cake    </w:t>
      </w:r>
      <w:r>
        <w:t xml:space="preserve">   Liquorice    </w:t>
      </w:r>
      <w:r>
        <w:t xml:space="preserve">   Crisps    </w:t>
      </w:r>
      <w:r>
        <w:t xml:space="preserve">   Sandwich    </w:t>
      </w:r>
      <w:r>
        <w:t xml:space="preserve">   Ice-cream Sundae    </w:t>
      </w:r>
      <w:r>
        <w:t xml:space="preserve">   Pie    </w:t>
      </w:r>
      <w:r>
        <w:t xml:space="preserve">   Tart    </w:t>
      </w:r>
      <w:r>
        <w:t xml:space="preserve">   Fudge    </w:t>
      </w:r>
      <w:r>
        <w:t xml:space="preserve">   Haribo    </w:t>
      </w:r>
      <w:r>
        <w:t xml:space="preserve">   Marshmallow    </w:t>
      </w:r>
      <w:r>
        <w:t xml:space="preserve">   Pizza    </w:t>
      </w:r>
      <w:r>
        <w:t xml:space="preserve">   Chocolate    </w:t>
      </w:r>
      <w:r>
        <w:t xml:space="preserve">   Taco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2021-10-11T07:14:31Z</dcterms:created>
  <dcterms:modified xsi:type="dcterms:W3CDTF">2021-10-11T07:14:31Z</dcterms:modified>
</cp:coreProperties>
</file>