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TOCINO    </w:t>
      </w:r>
      <w:r>
        <w:t xml:space="preserve">   HUEVOS    </w:t>
      </w:r>
      <w:r>
        <w:t xml:space="preserve">   CHOCOLATE    </w:t>
      </w:r>
      <w:r>
        <w:t xml:space="preserve">   PAN TOSTADO    </w:t>
      </w:r>
      <w:r>
        <w:t xml:space="preserve">   HAMBURGESAS    </w:t>
      </w:r>
      <w:r>
        <w:t xml:space="preserve">   GALLETAS    </w:t>
      </w:r>
      <w:r>
        <w:t xml:space="preserve">   PASTEL    </w:t>
      </w:r>
      <w:r>
        <w:t xml:space="preserve">   PAPAS FRITAS    </w:t>
      </w:r>
      <w:r>
        <w:t xml:space="preserve">   REFRESCO    </w:t>
      </w:r>
      <w:r>
        <w:t xml:space="preserve">   JUGO    </w:t>
      </w:r>
      <w:r>
        <w:t xml:space="preserve">   AGUA    </w:t>
      </w:r>
      <w:r>
        <w:t xml:space="preserve">   PESCADO    </w:t>
      </w:r>
      <w:r>
        <w:t xml:space="preserve">   FRESAS    </w:t>
      </w:r>
      <w:r>
        <w:t xml:space="preserve">   UVAS    </w:t>
      </w:r>
      <w:r>
        <w:t xml:space="preserve">   ATUN    </w:t>
      </w:r>
      <w:r>
        <w:t xml:space="preserve">   CENA    </w:t>
      </w:r>
      <w:r>
        <w:t xml:space="preserve">   ALMUERZO    </w:t>
      </w:r>
      <w:r>
        <w:t xml:space="preserve">   PEPINO    </w:t>
      </w:r>
      <w:r>
        <w:t xml:space="preserve">   AJO    </w:t>
      </w:r>
      <w:r>
        <w:t xml:space="preserve">   SAL    </w:t>
      </w:r>
      <w:r>
        <w:t xml:space="preserve">   BISTEC    </w:t>
      </w:r>
      <w:r>
        <w:t xml:space="preserve">   MANZANA    </w:t>
      </w:r>
      <w:r>
        <w:t xml:space="preserve">   NARANJA    </w:t>
      </w:r>
      <w:r>
        <w:t xml:space="preserve">   CARNE    </w:t>
      </w:r>
      <w:r>
        <w:t xml:space="preserve">   ARROZ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</dc:title>
  <dcterms:created xsi:type="dcterms:W3CDTF">2021-10-11T07:14:34Z</dcterms:created>
  <dcterms:modified xsi:type="dcterms:W3CDTF">2021-10-11T07:14:34Z</dcterms:modified>
</cp:coreProperties>
</file>