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lechuga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choclo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limón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brécol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llorar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semilla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Coliflor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banana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aguacate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cordero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zanahoria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toronja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pepino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cebolla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naranja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pimiento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2021-10-11T07:14:43Z</dcterms:created>
  <dcterms:modified xsi:type="dcterms:W3CDTF">2021-10-11T07:14:43Z</dcterms:modified>
</cp:coreProperties>
</file>