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Peach    </w:t>
      </w:r>
      <w:r>
        <w:t xml:space="preserve">   Salad    </w:t>
      </w:r>
      <w:r>
        <w:t xml:space="preserve">   Sushi    </w:t>
      </w:r>
      <w:r>
        <w:t xml:space="preserve">   Nuts    </w:t>
      </w:r>
      <w:r>
        <w:t xml:space="preserve">   Shrimp    </w:t>
      </w:r>
      <w:r>
        <w:t xml:space="preserve">   Lobster    </w:t>
      </w:r>
      <w:r>
        <w:t xml:space="preserve">   Crab    </w:t>
      </w:r>
      <w:r>
        <w:t xml:space="preserve">   Cookies    </w:t>
      </w:r>
      <w:r>
        <w:t xml:space="preserve">   Pasta    </w:t>
      </w:r>
      <w:r>
        <w:t xml:space="preserve">   Rice    </w:t>
      </w:r>
      <w:r>
        <w:t xml:space="preserve">   Noodles    </w:t>
      </w:r>
      <w:r>
        <w:t xml:space="preserve">   Guava    </w:t>
      </w:r>
      <w:r>
        <w:t xml:space="preserve">   Mango    </w:t>
      </w:r>
      <w:r>
        <w:t xml:space="preserve">   Kiwi    </w:t>
      </w:r>
      <w:r>
        <w:t xml:space="preserve">   Melon    </w:t>
      </w:r>
      <w:r>
        <w:t xml:space="preserve">   Popcorn    </w:t>
      </w:r>
      <w:r>
        <w:t xml:space="preserve">   Honey    </w:t>
      </w:r>
      <w:r>
        <w:t xml:space="preserve">   Sandwich    </w:t>
      </w:r>
      <w:r>
        <w:t xml:space="preserve">   Hot Dog    </w:t>
      </w:r>
      <w:r>
        <w:t xml:space="preserve">   French Fries    </w:t>
      </w:r>
      <w:r>
        <w:t xml:space="preserve">   Chips    </w:t>
      </w:r>
      <w:r>
        <w:t xml:space="preserve">   Burritos    </w:t>
      </w:r>
      <w:r>
        <w:t xml:space="preserve">   Tacos    </w:t>
      </w:r>
      <w:r>
        <w:t xml:space="preserve">   Lettuce    </w:t>
      </w:r>
      <w:r>
        <w:t xml:space="preserve">   Avocado    </w:t>
      </w:r>
      <w:r>
        <w:t xml:space="preserve">   Lollipop    </w:t>
      </w:r>
      <w:r>
        <w:t xml:space="preserve">   Relish    </w:t>
      </w:r>
      <w:r>
        <w:t xml:space="preserve">   Gravy    </w:t>
      </w:r>
      <w:r>
        <w:t xml:space="preserve">   Mustard    </w:t>
      </w:r>
      <w:r>
        <w:t xml:space="preserve">   Pickles    </w:t>
      </w:r>
      <w:r>
        <w:t xml:space="preserve">   Peas    </w:t>
      </w:r>
      <w:r>
        <w:t xml:space="preserve">   Ribs    </w:t>
      </w:r>
      <w:r>
        <w:t xml:space="preserve">   Roast    </w:t>
      </w:r>
      <w:r>
        <w:t xml:space="preserve">   Juice    </w:t>
      </w:r>
      <w:r>
        <w:t xml:space="preserve">   Soup    </w:t>
      </w:r>
      <w:r>
        <w:t xml:space="preserve">   Cupcake    </w:t>
      </w:r>
      <w:r>
        <w:t xml:space="preserve">   Cake    </w:t>
      </w:r>
      <w:r>
        <w:t xml:space="preserve">   Cider    </w:t>
      </w:r>
      <w:r>
        <w:t xml:space="preserve">   Butter    </w:t>
      </w:r>
      <w:r>
        <w:t xml:space="preserve">   Watermelon    </w:t>
      </w:r>
      <w:r>
        <w:t xml:space="preserve">   Pork    </w:t>
      </w:r>
      <w:r>
        <w:t xml:space="preserve">   Grapes    </w:t>
      </w:r>
      <w:r>
        <w:t xml:space="preserve">   Toast    </w:t>
      </w:r>
      <w:r>
        <w:t xml:space="preserve">   Eggs    </w:t>
      </w:r>
      <w:r>
        <w:t xml:space="preserve">   Hamburger    </w:t>
      </w:r>
      <w:r>
        <w:t xml:space="preserve">   Caramel    </w:t>
      </w:r>
      <w:r>
        <w:t xml:space="preserve">   Soda    </w:t>
      </w:r>
      <w:r>
        <w:t xml:space="preserve">   Water    </w:t>
      </w:r>
      <w:r>
        <w:t xml:space="preserve">   BBQ    </w:t>
      </w:r>
      <w:r>
        <w:t xml:space="preserve">   Sugar    </w:t>
      </w:r>
      <w:r>
        <w:t xml:space="preserve">   Olives    </w:t>
      </w:r>
      <w:r>
        <w:t xml:space="preserve">   Beans    </w:t>
      </w:r>
      <w:r>
        <w:t xml:space="preserve">   Salmon    </w:t>
      </w:r>
      <w:r>
        <w:t xml:space="preserve">   Onions    </w:t>
      </w:r>
      <w:r>
        <w:t xml:space="preserve">   Peppers    </w:t>
      </w:r>
      <w:r>
        <w:t xml:space="preserve">   Cheese    </w:t>
      </w:r>
      <w:r>
        <w:t xml:space="preserve">   Tortilla    </w:t>
      </w:r>
      <w:r>
        <w:t xml:space="preserve">   Berries    </w:t>
      </w:r>
      <w:r>
        <w:t xml:space="preserve">   Turkey    </w:t>
      </w:r>
      <w:r>
        <w:t xml:space="preserve">   Bread    </w:t>
      </w:r>
      <w:r>
        <w:t xml:space="preserve">   Peanut Butter    </w:t>
      </w:r>
      <w:r>
        <w:t xml:space="preserve">   Jelly    </w:t>
      </w:r>
      <w:r>
        <w:t xml:space="preserve">   Lime    </w:t>
      </w:r>
      <w:r>
        <w:t xml:space="preserve">   Lemon    </w:t>
      </w:r>
      <w:r>
        <w:t xml:space="preserve">   Banana    </w:t>
      </w:r>
      <w:r>
        <w:t xml:space="preserve">   Orange    </w:t>
      </w:r>
      <w:r>
        <w:t xml:space="preserve">   Apple    </w:t>
      </w:r>
      <w:r>
        <w:t xml:space="preserve">   Fish    </w:t>
      </w:r>
      <w:r>
        <w:t xml:space="preserve">   Steak    </w:t>
      </w:r>
      <w:r>
        <w:t xml:space="preserve">   Beef    </w:t>
      </w:r>
      <w:r>
        <w:t xml:space="preserve">   Chicken    </w:t>
      </w:r>
      <w:r>
        <w:t xml:space="preserve">   Pizza    </w:t>
      </w:r>
      <w:r>
        <w:t xml:space="preserve">   Candy    </w:t>
      </w:r>
      <w:r>
        <w:t xml:space="preserve">   Vanilla    </w:t>
      </w:r>
      <w:r>
        <w:t xml:space="preserve">   Chocolate    </w:t>
      </w:r>
      <w:r>
        <w:t xml:space="preserve">   Ice Cream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2021-10-11T07:14:36Z</dcterms:created>
  <dcterms:modified xsi:type="dcterms:W3CDTF">2021-10-11T07:14:36Z</dcterms:modified>
</cp:coreProperties>
</file>