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Beans    </w:t>
      </w:r>
      <w:r>
        <w:t xml:space="preserve">   Spaghetti    </w:t>
      </w:r>
      <w:r>
        <w:t xml:space="preserve">   Pasta    </w:t>
      </w:r>
      <w:r>
        <w:t xml:space="preserve">   Juice    </w:t>
      </w:r>
      <w:r>
        <w:t xml:space="preserve">   Soda    </w:t>
      </w:r>
      <w:r>
        <w:t xml:space="preserve">   Chips    </w:t>
      </w:r>
      <w:r>
        <w:t xml:space="preserve">   Baked potato    </w:t>
      </w:r>
      <w:r>
        <w:t xml:space="preserve">   Steak    </w:t>
      </w:r>
      <w:r>
        <w:t xml:space="preserve">   Chicken    </w:t>
      </w:r>
      <w:r>
        <w:t xml:space="preserve">   Fries    </w:t>
      </w:r>
      <w:r>
        <w:t xml:space="preserve">   Hamburger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2021-10-11T07:14:39Z</dcterms:created>
  <dcterms:modified xsi:type="dcterms:W3CDTF">2021-10-11T07:14:39Z</dcterms:modified>
</cp:coreProperties>
</file>