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apples    </w:t>
      </w:r>
      <w:r>
        <w:t xml:space="preserve">   burger    </w:t>
      </w:r>
      <w:r>
        <w:t xml:space="preserve">   crabs    </w:t>
      </w:r>
      <w:r>
        <w:t xml:space="preserve">   fries    </w:t>
      </w:r>
      <w:r>
        <w:t xml:space="preserve">   fish    </w:t>
      </w:r>
      <w:r>
        <w:t xml:space="preserve">   hotdog    </w:t>
      </w:r>
      <w:r>
        <w:t xml:space="preserve">   potatoes    </w:t>
      </w:r>
      <w:r>
        <w:t xml:space="preserve">   shrimp    </w:t>
      </w:r>
      <w:r>
        <w:t xml:space="preserve">   beans    </w:t>
      </w:r>
      <w:r>
        <w:t xml:space="preserve">   oranges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2021-10-11T07:15:01Z</dcterms:created>
  <dcterms:modified xsi:type="dcterms:W3CDTF">2021-10-11T07:15:01Z</dcterms:modified>
</cp:coreProperties>
</file>