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a bath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bigger when cooked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summertime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sunny side up</w:t>
            </w:r>
          </w:p>
        </w:tc>
      </w:tr>
    </w:tbl>
    <w:p>
      <w:pPr>
        <w:pStyle w:val="WordBankMedium"/>
      </w:pPr>
      <w:r>
        <w:t xml:space="preserve">   popsicle    </w:t>
      </w:r>
      <w:r>
        <w:t xml:space="preserve">   popcorn    </w:t>
      </w:r>
      <w:r>
        <w:t xml:space="preserve">   spaghetti    </w:t>
      </w:r>
      <w:r>
        <w:t xml:space="preserve">   watermelon    </w:t>
      </w:r>
      <w:r>
        <w:t xml:space="preserve">   icecream    </w:t>
      </w:r>
      <w:r>
        <w:t xml:space="preserve">   pizza    </w:t>
      </w:r>
      <w:r>
        <w:t xml:space="preserve">   salad    </w:t>
      </w:r>
      <w:r>
        <w:t xml:space="preserve">   turkey    </w:t>
      </w:r>
      <w:r>
        <w:t xml:space="preserve">   appetizers    </w:t>
      </w:r>
      <w:r>
        <w:t xml:space="preserve">   oreos    </w:t>
      </w:r>
      <w:r>
        <w:t xml:space="preserve">   pork    </w:t>
      </w:r>
      <w:r>
        <w:t xml:space="preserve">   chicken    </w:t>
      </w:r>
      <w:r>
        <w:t xml:space="preserve">   eggs    </w:t>
      </w:r>
      <w:r>
        <w:t xml:space="preserve">   crackerjacks    </w:t>
      </w:r>
      <w:r>
        <w:t xml:space="preserve">   strawberry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2021-10-11T07:14:49Z</dcterms:created>
  <dcterms:modified xsi:type="dcterms:W3CDTF">2021-10-11T07:14:49Z</dcterms:modified>
</cp:coreProperties>
</file>