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allergies and intolerances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 of lactose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tract reaction to wheat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 reaction to milk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food where lactose causes an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Shortage of the enzyme ... responsible for lactose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Wheat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in wheat responsible for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milk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that occurs when the body lacks a particular enzyme that is needed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 caused by an allergy to wheat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Nose reaction to milk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 to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type that triggers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Disease-fighting antibodies created by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reaction to milk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 in food which the body mistakes as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substance causing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reaction to wheat allergy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allergies and intolerances</dc:title>
  <dcterms:created xsi:type="dcterms:W3CDTF">2021-10-11T07:16:06Z</dcterms:created>
  <dcterms:modified xsi:type="dcterms:W3CDTF">2021-10-11T07:16:06Z</dcterms:modified>
</cp:coreProperties>
</file>