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surface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rock and soil by wind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land in arid or semiarid areas become more desertlike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 spread starvation caused by a shortage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partly decomposed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food that can be produced in a given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that occurs when people do not consume enough calories or do not eat a sufficient variety of foods to fulfill all of the body's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that can be used to grow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and amount of food that a person 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Agriculture</dc:title>
  <dcterms:created xsi:type="dcterms:W3CDTF">2021-10-11T07:15:01Z</dcterms:created>
  <dcterms:modified xsi:type="dcterms:W3CDTF">2021-10-11T07:15:01Z</dcterms:modified>
</cp:coreProperties>
</file>