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dog    </w:t>
      </w:r>
      <w:r>
        <w:t xml:space="preserve">   cat    </w:t>
      </w:r>
      <w:r>
        <w:t xml:space="preserve">   horse    </w:t>
      </w:r>
      <w:r>
        <w:t xml:space="preserve">   water    </w:t>
      </w:r>
      <w:r>
        <w:t xml:space="preserve">   drink    </w:t>
      </w:r>
      <w:r>
        <w:t xml:space="preserve">   duck    </w:t>
      </w:r>
      <w:r>
        <w:t xml:space="preserve">   pepsi    </w:t>
      </w:r>
      <w:r>
        <w:t xml:space="preserve">   ice    </w:t>
      </w:r>
      <w:r>
        <w:t xml:space="preserve">   chicken    </w:t>
      </w:r>
      <w:r>
        <w:t xml:space="preserve">   fruit    </w:t>
      </w:r>
      <w:r>
        <w:t xml:space="preserve">   apple    </w:t>
      </w:r>
      <w:r>
        <w:t xml:space="preserve">   chocolate    </w:t>
      </w:r>
      <w:r>
        <w:t xml:space="preserve">   fish    </w:t>
      </w:r>
      <w:r>
        <w:t xml:space="preserve">   banana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Animals</dc:title>
  <dcterms:created xsi:type="dcterms:W3CDTF">2021-10-11T07:16:00Z</dcterms:created>
  <dcterms:modified xsi:type="dcterms:W3CDTF">2021-10-11T07:16:00Z</dcterms:modified>
</cp:coreProperties>
</file>