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Beverage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room service    </w:t>
      </w:r>
      <w:r>
        <w:t xml:space="preserve">   shopper    </w:t>
      </w:r>
      <w:r>
        <w:t xml:space="preserve">   station chef    </w:t>
      </w:r>
      <w:r>
        <w:t xml:space="preserve">   sous chef    </w:t>
      </w:r>
      <w:r>
        <w:t xml:space="preserve">   director    </w:t>
      </w:r>
      <w:r>
        <w:t xml:space="preserve">   beverage    </w:t>
      </w:r>
      <w:r>
        <w:t xml:space="preserve">   pilferage    </w:t>
      </w:r>
      <w:r>
        <w:t xml:space="preserve">   inventory    </w:t>
      </w:r>
      <w:r>
        <w:t xml:space="preserve">   labor    </w:t>
      </w:r>
      <w:r>
        <w:t xml:space="preserve">   manager    </w:t>
      </w:r>
      <w:r>
        <w:t xml:space="preserve">   sales    </w:t>
      </w:r>
      <w:r>
        <w:t xml:space="preserve">   cost    </w:t>
      </w:r>
      <w:r>
        <w:t xml:space="preserve">   steward    </w:t>
      </w:r>
      <w:r>
        <w:t xml:space="preserve">   chef    </w:t>
      </w:r>
      <w:r>
        <w:t xml:space="preserve">   catering    </w:t>
      </w:r>
      <w:r>
        <w:t xml:space="preserve">   brigade    </w:t>
      </w:r>
      <w:r>
        <w:t xml:space="preserve">   banquet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Beverage Operations</dc:title>
  <dcterms:created xsi:type="dcterms:W3CDTF">2021-10-11T07:15:48Z</dcterms:created>
  <dcterms:modified xsi:type="dcterms:W3CDTF">2021-10-11T07:15:48Z</dcterms:modified>
</cp:coreProperties>
</file>