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taub, gefühllos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Haferflocken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Balaststoffe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Hülsenfrüchte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Koffein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Nährstoffe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Vollkorn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Möglichst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schlucken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kauen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Ernährung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Handtuch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ausgewogen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Gemüse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Knochen-Dichte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vernünftig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Care </dc:title>
  <dcterms:created xsi:type="dcterms:W3CDTF">2021-10-11T07:16:13Z</dcterms:created>
  <dcterms:modified xsi:type="dcterms:W3CDTF">2021-10-11T07:16:13Z</dcterms:modified>
</cp:coreProperties>
</file>