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wooden utility used to cut and prepare food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product do you get from churning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event in which a group of friends cook on a grill outside mostly during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food that primarily involves bread and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water boiled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piece of furniture do people sit at for dinners?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piece of cutlery is usually held in the left hand?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food cooked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piece of cutlery is usually held in the right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leafy vegetable used in coleslaw?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traditional Scottish meal during New Year's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traditional fowl meat that is cooked during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knife is used to cut steak?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roast dinners usually covered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would a ready-meal be cooked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yellow, viscous liquid poured on puddings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Cooking</dc:title>
  <dcterms:created xsi:type="dcterms:W3CDTF">2021-10-11T07:16:32Z</dcterms:created>
  <dcterms:modified xsi:type="dcterms:W3CDTF">2021-10-11T07:16:32Z</dcterms:modified>
</cp:coreProperties>
</file>