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p>
      <w:pPr>
        <w:pStyle w:val="Questions"/>
      </w:pPr>
      <w:r>
        <w:t xml:space="preserve">1. ICWDAHSN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AEWLCLSO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EODNSLO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UBERTT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ONESYMIAA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HOLACTOEC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SSEUSAAG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MOTOAT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CRAOTR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PIARSNP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NOION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ZAPIZ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OPSU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EBEOTROT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PSATA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WOLIFEACLUR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IIUCSTB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NMLOE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AOOPTT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ARHBBRU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2021-10-11T07:16:16Z</dcterms:created>
  <dcterms:modified xsi:type="dcterms:W3CDTF">2021-10-11T07:16:16Z</dcterms:modified>
</cp:coreProperties>
</file>