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 gateau    </w:t>
      </w:r>
      <w:r>
        <w:t xml:space="preserve">   la pomme    </w:t>
      </w:r>
      <w:r>
        <w:t xml:space="preserve">   la glace    </w:t>
      </w:r>
      <w:r>
        <w:t xml:space="preserve">   le chocolat    </w:t>
      </w:r>
      <w:r>
        <w:t xml:space="preserve">   l'oeuf    </w:t>
      </w:r>
      <w:r>
        <w:t xml:space="preserve">   les saucisses    </w:t>
      </w:r>
      <w:r>
        <w:t xml:space="preserve">   le pain    </w:t>
      </w:r>
      <w:r>
        <w:t xml:space="preserve">   les bananes    </w:t>
      </w:r>
      <w:r>
        <w:t xml:space="preserve">   le lait    </w:t>
      </w:r>
      <w:r>
        <w:t xml:space="preserve">   le fromage    </w:t>
      </w:r>
      <w:r>
        <w:t xml:space="preserve">   le jambon    </w:t>
      </w:r>
      <w:r>
        <w:t xml:space="preserve">   le yaourt    </w:t>
      </w:r>
      <w:r>
        <w:t xml:space="preserve">   le poulet    </w:t>
      </w:r>
      <w:r>
        <w:t xml:space="preserve">   le poisson    </w:t>
      </w:r>
      <w:r>
        <w:t xml:space="preserve">   le jus d'orange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2021-10-11T07:16:20Z</dcterms:created>
  <dcterms:modified xsi:type="dcterms:W3CDTF">2021-10-11T07:16:20Z</dcterms:modified>
</cp:coreProperties>
</file>