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carrot    </w:t>
      </w:r>
      <w:r>
        <w:t xml:space="preserve">   lemonade    </w:t>
      </w:r>
      <w:r>
        <w:t xml:space="preserve">   mango    </w:t>
      </w:r>
      <w:r>
        <w:t xml:space="preserve">   meatballs    </w:t>
      </w:r>
      <w:r>
        <w:t xml:space="preserve">   lemon    </w:t>
      </w:r>
      <w:r>
        <w:t xml:space="preserve">   burger    </w:t>
      </w:r>
      <w:r>
        <w:t xml:space="preserve">   egg    </w:t>
      </w:r>
      <w:r>
        <w:t xml:space="preserve">   omelette    </w:t>
      </w:r>
      <w:r>
        <w:t xml:space="preserve">   watermelon    </w:t>
      </w:r>
      <w:r>
        <w:t xml:space="preserve">   orange juice    </w:t>
      </w:r>
      <w:r>
        <w:t xml:space="preserve">   dinner    </w:t>
      </w:r>
      <w:r>
        <w:t xml:space="preserve">   breakfast    </w:t>
      </w:r>
      <w:r>
        <w:t xml:space="preserve">   sausage    </w:t>
      </w:r>
      <w:r>
        <w:t xml:space="preserve">   banana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2021-10-11T07:16:37Z</dcterms:created>
  <dcterms:modified xsi:type="dcterms:W3CDTF">2021-10-11T07:16:37Z</dcterms:modified>
</cp:coreProperties>
</file>