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</w:t>
      </w:r>
    </w:p>
    <w:p>
      <w:pPr>
        <w:pStyle w:val="Questions"/>
      </w:pPr>
      <w:r>
        <w:t xml:space="preserve">1. MLOANEDE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COCATLOEH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LCAREE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PISCRS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BNANAA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INMFFU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STOAT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KILM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PLEAP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2021-10-11T07:16:50Z</dcterms:created>
  <dcterms:modified xsi:type="dcterms:W3CDTF">2021-10-11T07:16:50Z</dcterms:modified>
</cp:coreProperties>
</file>