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Orange drink    </w:t>
      </w:r>
      <w:r>
        <w:t xml:space="preserve">   Cereal    </w:t>
      </w:r>
      <w:r>
        <w:t xml:space="preserve">   Egg sandwiches    </w:t>
      </w:r>
      <w:r>
        <w:t xml:space="preserve">   Spirt    </w:t>
      </w:r>
      <w:r>
        <w:t xml:space="preserve">   Fanta    </w:t>
      </w:r>
      <w:r>
        <w:t xml:space="preserve">   Apple juice    </w:t>
      </w:r>
      <w:r>
        <w:t xml:space="preserve">   sandwiches    </w:t>
      </w:r>
      <w:r>
        <w:t xml:space="preserve">   Fruit Drink    </w:t>
      </w:r>
      <w:r>
        <w:t xml:space="preserve">   Lemonade    </w:t>
      </w:r>
      <w:r>
        <w:t xml:space="preserve">   water    </w:t>
      </w:r>
      <w:r>
        <w:t xml:space="preserve">   pepsi    </w:t>
      </w:r>
      <w:r>
        <w:t xml:space="preserve">   Coke    </w:t>
      </w:r>
      <w:r>
        <w:t xml:space="preserve">   Soda    </w:t>
      </w:r>
      <w:r>
        <w:t xml:space="preserve">   Cherry Cake    </w:t>
      </w:r>
      <w:r>
        <w:t xml:space="preserve">   Icecream    </w:t>
      </w:r>
      <w:r>
        <w:t xml:space="preserve">   Bread and Tea    </w:t>
      </w:r>
      <w:r>
        <w:t xml:space="preserve">   Sweet    </w:t>
      </w:r>
      <w:r>
        <w:t xml:space="preserve">   Beans and Yam    </w:t>
      </w:r>
      <w:r>
        <w:t xml:space="preserve">   Unicorn Cake    </w:t>
      </w:r>
      <w:r>
        <w:t xml:space="preserve">   Apple Pie    </w:t>
      </w:r>
      <w:r>
        <w:t xml:space="preserve">   pepper Soup    </w:t>
      </w:r>
      <w:r>
        <w:t xml:space="preserve">   Mango    </w:t>
      </w:r>
      <w:r>
        <w:t xml:space="preserve">   White Rice    </w:t>
      </w:r>
      <w:r>
        <w:t xml:space="preserve">   Soup    </w:t>
      </w:r>
      <w:r>
        <w:t xml:space="preserve">   Chicken    </w:t>
      </w:r>
      <w:r>
        <w:t xml:space="preserve">   Chicken Pie    </w:t>
      </w:r>
      <w:r>
        <w:t xml:space="preserve">   Fish Pie    </w:t>
      </w:r>
      <w:r>
        <w:t xml:space="preserve">   Meat pie    </w:t>
      </w:r>
      <w:r>
        <w:t xml:space="preserve">   kFC    </w:t>
      </w:r>
      <w:r>
        <w:t xml:space="preserve">   McDonald    </w:t>
      </w:r>
      <w:r>
        <w:t xml:space="preserve">   Poundyam    </w:t>
      </w:r>
      <w:r>
        <w:t xml:space="preserve">   Fried Rice    </w:t>
      </w:r>
      <w:r>
        <w:t xml:space="preserve">   Jollof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2021-10-11T07:16:56Z</dcterms:created>
  <dcterms:modified xsi:type="dcterms:W3CDTF">2021-10-11T07:16:56Z</dcterms:modified>
</cp:coreProperties>
</file>