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beans    </w:t>
      </w:r>
      <w:r>
        <w:t xml:space="preserve">   beef    </w:t>
      </w:r>
      <w:r>
        <w:t xml:space="preserve">   black rice    </w:t>
      </w:r>
      <w:r>
        <w:t xml:space="preserve">   bread    </w:t>
      </w:r>
      <w:r>
        <w:t xml:space="preserve">   carrots    </w:t>
      </w:r>
      <w:r>
        <w:t xml:space="preserve">   chicken soup    </w:t>
      </w:r>
      <w:r>
        <w:t xml:space="preserve">   coffee    </w:t>
      </w:r>
      <w:r>
        <w:t xml:space="preserve">   cucumber    </w:t>
      </w:r>
      <w:r>
        <w:t xml:space="preserve">   fried chicken    </w:t>
      </w:r>
      <w:r>
        <w:t xml:space="preserve">   fruit salad    </w:t>
      </w:r>
      <w:r>
        <w:t xml:space="preserve">   lamington    </w:t>
      </w:r>
      <w:r>
        <w:t xml:space="preserve">   lasagne    </w:t>
      </w:r>
      <w:r>
        <w:t xml:space="preserve">   meat pie    </w:t>
      </w:r>
      <w:r>
        <w:t xml:space="preserve">   milk shake    </w:t>
      </w:r>
      <w:r>
        <w:t xml:space="preserve">   noodles    </w:t>
      </w:r>
      <w:r>
        <w:t xml:space="preserve">   orange juice    </w:t>
      </w:r>
      <w:r>
        <w:t xml:space="preserve">   pad thai    </w:t>
      </w:r>
      <w:r>
        <w:t xml:space="preserve">   potato    </w:t>
      </w:r>
      <w:r>
        <w:t xml:space="preserve">   sandwich    </w:t>
      </w:r>
      <w:r>
        <w:t xml:space="preserve">   spaghetti    </w:t>
      </w:r>
      <w:r>
        <w:t xml:space="preserve">   sticky rice    </w:t>
      </w:r>
      <w:r>
        <w:t xml:space="preserve">   toast    </w:t>
      </w:r>
      <w:r>
        <w:t xml:space="preserve">   vegemite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</dc:title>
  <dcterms:created xsi:type="dcterms:W3CDTF">2021-10-11T07:16:58Z</dcterms:created>
  <dcterms:modified xsi:type="dcterms:W3CDTF">2021-10-11T07:16:58Z</dcterms:modified>
</cp:coreProperties>
</file>