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bread    </w:t>
      </w:r>
      <w:r>
        <w:t xml:space="preserve">   water    </w:t>
      </w:r>
      <w:r>
        <w:t xml:space="preserve">   ice cream    </w:t>
      </w:r>
      <w:r>
        <w:t xml:space="preserve">   coffee    </w:t>
      </w:r>
      <w:r>
        <w:t xml:space="preserve">   jelly    </w:t>
      </w:r>
      <w:r>
        <w:t xml:space="preserve">   tea    </w:t>
      </w:r>
      <w:r>
        <w:t xml:space="preserve">   ketchup    </w:t>
      </w:r>
      <w:r>
        <w:t xml:space="preserve">   tropical    </w:t>
      </w:r>
      <w:r>
        <w:t xml:space="preserve">   tomato    </w:t>
      </w:r>
      <w:r>
        <w:t xml:space="preserve">   vimto    </w:t>
      </w:r>
      <w:r>
        <w:t xml:space="preserve">   rice    </w:t>
      </w:r>
      <w:r>
        <w:t xml:space="preserve">   pasta    </w:t>
      </w:r>
      <w:r>
        <w:t xml:space="preserve">   capri-sun    </w:t>
      </w:r>
      <w:r>
        <w:t xml:space="preserve">   ribena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2021-10-11T07:15:34Z</dcterms:created>
  <dcterms:modified xsi:type="dcterms:W3CDTF">2021-10-11T07:15:34Z</dcterms:modified>
</cp:coreProperties>
</file>