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MILK    </w:t>
      </w:r>
      <w:r>
        <w:t xml:space="preserve">   LEMONADE    </w:t>
      </w:r>
      <w:r>
        <w:t xml:space="preserve">   HAMBURGER    </w:t>
      </w:r>
      <w:r>
        <w:t xml:space="preserve">   COFFEE    </w:t>
      </w:r>
      <w:r>
        <w:t xml:space="preserve">   RICE    </w:t>
      </w:r>
      <w:r>
        <w:t xml:space="preserve">   BREAD    </w:t>
      </w:r>
      <w:r>
        <w:t xml:space="preserve">   SANDWICH    </w:t>
      </w:r>
      <w:r>
        <w:t xml:space="preserve">   CHEESE    </w:t>
      </w:r>
      <w:r>
        <w:t xml:space="preserve">   PASTA    </w:t>
      </w:r>
      <w:r>
        <w:t xml:space="preserve">   PIZZA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2021-10-11T07:15:49Z</dcterms:created>
  <dcterms:modified xsi:type="dcterms:W3CDTF">2021-10-11T07:15:49Z</dcterms:modified>
</cp:coreProperties>
</file>