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Drink Cryptic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energy before part for sweet treat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girl and China messed around in fleet get British favourite (4,3,5)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to get a drink that's out of this world. Sweet!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Sane gal befuddled hot Italian dish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Freeze dosh and get popsicle (3,5)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 homosexual is tossed but isn't green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over heels for seasonal Thai favourite (6,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HK Special is a vague amount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Evening beverage messes up Canto dining (3,3,5)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Fizzy elf?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 Cryptic Crossword</dc:title>
  <dcterms:created xsi:type="dcterms:W3CDTF">2021-10-11T07:16:45Z</dcterms:created>
  <dcterms:modified xsi:type="dcterms:W3CDTF">2021-10-11T07:16:45Z</dcterms:modified>
</cp:coreProperties>
</file>