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 Xmas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Heated drink containing sugar and spices and often citrus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Traditionally made on stir up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forget to put this inside your Christmas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Spicey biscuits made into a house or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Sauce that floats your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Round green vegetables eaten as part of Christmas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Alcoholic dairy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Despite their name, they don't contain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Seasonal chocolate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edible fruits of a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rodents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Layers of sponge, fruit, custard and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 often roasted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Snuggled up 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Jewel red fruit often made into a sauce to have with roast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'Making your mind up' following a celebration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Spreading Christmas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Flowery chocolates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fruit bread often made with marzipan 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 Xmas Crossword</dc:title>
  <dcterms:created xsi:type="dcterms:W3CDTF">2021-11-30T03:41:27Z</dcterms:created>
  <dcterms:modified xsi:type="dcterms:W3CDTF">2021-11-30T03:41:27Z</dcterms:modified>
</cp:coreProperties>
</file>