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吃 和 喝 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牛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奶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午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鸡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米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面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条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果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吃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吃 和 喝 Food and Drink</dc:title>
  <dcterms:created xsi:type="dcterms:W3CDTF">2022-08-17T21:37:56Z</dcterms:created>
  <dcterms:modified xsi:type="dcterms:W3CDTF">2022-08-17T21:37:56Z</dcterms:modified>
</cp:coreProperties>
</file>