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and Drinks 13+14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dol op/gek 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ruiken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helemaal niet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rond(om)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tafel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taart/cake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snoep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dorst hebben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bediening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proeven / smaken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honger hebben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suiker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alstublieft (als je iets geeft)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slager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schoteltje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betalen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rijst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zelfbediening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spek/bacon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genoeg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kalkoen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worstje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verkopen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zoet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heerlijk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zitten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drank(je)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koelkast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bakken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alstublieft (bij een verzoek)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bedienen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mensen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vlug/snel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 13+14</dc:title>
  <dcterms:created xsi:type="dcterms:W3CDTF">2021-10-11T07:17:12Z</dcterms:created>
  <dcterms:modified xsi:type="dcterms:W3CDTF">2021-10-11T07:17:12Z</dcterms:modified>
</cp:coreProperties>
</file>