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popular in Mexico.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"Can I ____ you?"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like to buy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Missouri River has a lot of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Coke is a 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this to be polite.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soup, two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 and water are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England drink a lot of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summer we eat a lot of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2021-10-11T07:16:23Z</dcterms:created>
  <dcterms:modified xsi:type="dcterms:W3CDTF">2021-10-11T07:16:23Z</dcterms:modified>
</cp:coreProperties>
</file>