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Ketchup and Mustard    </w:t>
      </w:r>
      <w:r>
        <w:t xml:space="preserve">   Egg    </w:t>
      </w:r>
      <w:r>
        <w:t xml:space="preserve">   Pineapple    </w:t>
      </w:r>
      <w:r>
        <w:t xml:space="preserve">   Kiwi    </w:t>
      </w:r>
      <w:r>
        <w:t xml:space="preserve">   Nachos    </w:t>
      </w:r>
      <w:r>
        <w:t xml:space="preserve">   Taco    </w:t>
      </w:r>
      <w:r>
        <w:t xml:space="preserve">   Chicken Nuggets    </w:t>
      </w:r>
      <w:r>
        <w:t xml:space="preserve">   McDonald's Happy Meal    </w:t>
      </w:r>
      <w:r>
        <w:t xml:space="preserve">   McDonald's Cola and Package    </w:t>
      </w:r>
      <w:r>
        <w:t xml:space="preserve">   Avocado    </w:t>
      </w:r>
      <w:r>
        <w:t xml:space="preserve">   Red and Yellow M&amp;M's    </w:t>
      </w:r>
      <w:r>
        <w:t xml:space="preserve">   Twix    </w:t>
      </w:r>
      <w:r>
        <w:t xml:space="preserve">   Burger    </w:t>
      </w:r>
      <w:r>
        <w:t xml:space="preserve">   Doritos    </w:t>
      </w:r>
      <w:r>
        <w:t xml:space="preserve">   Wrapped Candy    </w:t>
      </w:r>
      <w:r>
        <w:t xml:space="preserve">   Pink Lollipop    </w:t>
      </w:r>
      <w:r>
        <w:t xml:space="preserve">   Fruit Popsicle    </w:t>
      </w:r>
      <w:r>
        <w:t xml:space="preserve">   Chocolate Popsicle    </w:t>
      </w:r>
      <w:r>
        <w:t xml:space="preserve">   Brown Coconut    </w:t>
      </w:r>
      <w:r>
        <w:t xml:space="preserve">   Green Lollipop    </w:t>
      </w:r>
      <w:r>
        <w:t xml:space="preserve">   Twist Lollipop    </w:t>
      </w:r>
      <w:r>
        <w:t xml:space="preserve">   Cake with Cherry    </w:t>
      </w:r>
      <w:r>
        <w:t xml:space="preserve">   Ice Cream Dessert    </w:t>
      </w:r>
      <w:r>
        <w:t xml:space="preserve">   Skittles    </w:t>
      </w:r>
      <w:r>
        <w:t xml:space="preserve">   Snickers    </w:t>
      </w:r>
      <w:r>
        <w:t xml:space="preserve">   Twizzlers    </w:t>
      </w:r>
      <w:r>
        <w:t xml:space="preserve">   Cupcake    </w:t>
      </w:r>
      <w:r>
        <w:t xml:space="preserve">   Green Bean    </w:t>
      </w:r>
      <w:r>
        <w:t xml:space="preserve">   Planters Mr. Peanut    </w:t>
      </w:r>
      <w:r>
        <w:t xml:space="preserve">   Taco Bell Diablo Sauce    </w:t>
      </w:r>
      <w:r>
        <w:t xml:space="preserve">   Taco Bell Fire Sauce    </w:t>
      </w:r>
      <w:r>
        <w:t xml:space="preserve">   Starbucks Rainbow Drink    </w:t>
      </w:r>
      <w:r>
        <w:t xml:space="preserve">   Red Apple    </w:t>
      </w:r>
      <w:r>
        <w:t xml:space="preserve">   Waffle Potato Fries    </w:t>
      </w:r>
      <w:r>
        <w:t xml:space="preserve">   Chick-fil-A Soda Drink    </w:t>
      </w:r>
      <w:r>
        <w:t xml:space="preserve">   Pringles    </w:t>
      </w:r>
      <w:r>
        <w:t xml:space="preserve">   Burritto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Drinks</dc:title>
  <dcterms:created xsi:type="dcterms:W3CDTF">2021-10-11T07:16:54Z</dcterms:created>
  <dcterms:modified xsi:type="dcterms:W3CDTF">2021-10-11T07:16:54Z</dcterms:modified>
</cp:coreProperties>
</file>