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Croissant    </w:t>
      </w:r>
      <w:r>
        <w:t xml:space="preserve">   French Baguette    </w:t>
      </w:r>
      <w:r>
        <w:t xml:space="preserve">   BBQ    </w:t>
      </w:r>
      <w:r>
        <w:t xml:space="preserve">   Ice Cream    </w:t>
      </w:r>
      <w:r>
        <w:t xml:space="preserve">   Cheese    </w:t>
      </w:r>
      <w:r>
        <w:t xml:space="preserve">   Donut    </w:t>
      </w:r>
      <w:r>
        <w:t xml:space="preserve">   Lollipop    </w:t>
      </w:r>
      <w:r>
        <w:t xml:space="preserve">   Carrot    </w:t>
      </w:r>
      <w:r>
        <w:t xml:space="preserve">   Frozen Fruit Pop    </w:t>
      </w:r>
      <w:r>
        <w:t xml:space="preserve">   Watermelon    </w:t>
      </w:r>
      <w:r>
        <w:t xml:space="preserve">   Cheetos Flamin' Hot    </w:t>
      </w:r>
      <w:r>
        <w:t xml:space="preserve">   Orange Fruit    </w:t>
      </w:r>
      <w:r>
        <w:t xml:space="preserve">   Pepperoni Pizza    </w:t>
      </w:r>
      <w:r>
        <w:t xml:space="preserve">   Banana    </w:t>
      </w:r>
      <w:r>
        <w:t xml:space="preserve">   Starbucks Coffee Cup    </w:t>
      </w:r>
      <w:r>
        <w:t xml:space="preserve">   Cola    </w:t>
      </w:r>
      <w:r>
        <w:t xml:space="preserve">   Hotdog    </w:t>
      </w:r>
      <w:r>
        <w:t xml:space="preserve">   Cherry    </w:t>
      </w:r>
      <w:r>
        <w:t xml:space="preserve">   Strawberry with Chocolate    </w:t>
      </w:r>
      <w:r>
        <w:t xml:space="preserve">   Fries    </w:t>
      </w:r>
      <w:r>
        <w:t xml:space="preserve">   Broccoli    </w:t>
      </w:r>
      <w:r>
        <w:t xml:space="preserve">   Peach    </w:t>
      </w:r>
      <w:r>
        <w:t xml:space="preserve">   Apple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2021-10-11T07:16:56Z</dcterms:created>
  <dcterms:modified xsi:type="dcterms:W3CDTF">2021-10-11T07:16:56Z</dcterms:modified>
</cp:coreProperties>
</file>